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SECOND UNITED NATIONS INTERNATIONAL CONFERENCE ON THE PEACEFUL USES OF ATOMIC ENERGY VOLUME 25</w:t>
      </w:r>
    </w:p>
    <w:p>
      <w:r>
        <w:rPr>
          <w:rFonts w:ascii="宋体" w:hAnsi="宋体" w:eastAsia="宋体"/>
          <w:sz w:val="24"/>
        </w:rPr>
        <w:t>HELD IN GENEVA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SECOND UNITED NATIONS INTERNATIONAL CONFERENCE ON THE PEACEFUL USES OF ATOMIC ENERGY VOLUME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HELD IN GENEVA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本书出售、求购地址：https://www.jiaokey.com/book/detail/40089583.html</w:t>
      </w:r>
    </w:p>
    <w:p>
      <w:r>
        <w:t>更多相关图书推荐：https://www.jiaokey.com</w:t>
      </w:r>
    </w:p>
    <w:p>
      <w:r>
        <w:t>HELD IN GENEVA 其他作品：https://www.jiaokey.com/tag/HELD IN GENEVA.html</w:t>
      </w:r>
    </w:p>
    <w:p>
      <w:r>
        <w:t>UNITED NATIONS 出版图书：https://www.jiaokey.com/tag/UNITED NATIONS.html</w:t>
      </w:r>
    </w:p>
    <w:p>
      <w:r>
        <w:t>关键词搜索：https://www.jiaokey.com/tag/PROCEEDINGS OF THE SECOND UNITED NATIONS INTERNATIONAL CONFERENCE ON THE PEACEFUL USES OF ATOMIC ENERGY VOLUME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