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LOGICAL ELECTRONIC TROUBLESHOOTING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LOGICAL ELECTRONIC TROUBLESHOOTING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本书出售、求购地址：https://www.jiaokey.com/book/detail/40089663.html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关键词搜索：https://www.jiaokey.com/tag/LOGICAL ELECTRONIC TROUBLESHOOTING.html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