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INSTRUMENTS FOR MEASUREMENT AND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INSTRUMENTS FOR MEASUREMENT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关键词搜索：https://www.jiaokey.com/tag/INDUSTRIAL INSTRUMENTS FOR MEASUREMENT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