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 ENGINEERING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本书出售、求购地址：https://www.jiaokey.com/book/detail/40089943.html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关键词搜索：https://www.jiaokey.com/tag/INDUSTRIAL ELECTRONIC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