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the Peaceful Uses of Atomic Energy Volume 13 Legal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the Peaceful Uses of Atomic Energy Volume 13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本书出售、求购地址：https://www.jiaokey.com/book/detail/40089958.html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International Conference on the Peaceful Uses of Atomic Energy Volume 13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