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CHLORURE DE VINYLE ET SES POLYMERES</w:t>
      </w:r>
    </w:p>
    <w:p>
      <w:r>
        <w:rPr>
          <w:rFonts w:ascii="宋体" w:hAnsi="宋体" w:eastAsia="宋体"/>
          <w:sz w:val="24"/>
        </w:rPr>
        <w:t>H.GIBELLO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CHLORURE DE VINYLE ET SES POLYMERES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H.GIBELLO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本书出售、求购地址：https://www.jiaokey.com/book/detail/40089971.html</w:t>
      </w:r>
    </w:p>
    <w:p>
      <w:r>
        <w:t>更多相关图书推荐：https://www.jiaokey.com</w:t>
      </w:r>
    </w:p>
    <w:p>
      <w:r>
        <w:t>H.GIBELLO 其他作品：https://www.jiaokey.com/tag/H.GIBELLO.html</w:t>
      </w:r>
    </w:p>
    <w:p>
      <w:r>
        <w:t>DUNOD 出版图书：https://www.jiaokey.com/tag/DUNOD.html</w:t>
      </w:r>
    </w:p>
    <w:p>
      <w:r>
        <w:t>关键词搜索：https://www.jiaokey.com/tag/LE CHLORURE DE VINYLE ET SES POLYMERES.html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