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ELECTRIC CIRCUITS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ELECTRIC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关键词搜索：https://www.jiaokey.com/tag/ANALYSIS OF ELECTRIC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