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CALIFORNIA ERNEST O.LAWRENCE RADIATION LABORATORY A PULSE MODULATOR THAT CAN BE USED AS AN AMPLIFIER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CALIFORNIA ERNEST O.LAWRENCE RADIATION LABORATORY A PULSE MODULATOR THAT CAN BE USED AS AN AMPLIFIER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本书出售、求购地址：https://www.jiaokey.com/book/detail/40092167.html</w:t>
      </w:r>
    </w:p>
    <w:p>
      <w:r>
        <w:t>更多相关图书推荐：https://www.jiaokey.com</w:t>
      </w:r>
    </w:p>
    <w:p>
      <w:r>
        <w:t>关键词搜索：https://www.jiaokey.com/tag/UNIVERSITY OF CALIFORNIA ERNEST O.LAWRENCE RADIATION LABORATORY A PULSE MODULATOR THAT CAN BE USED AS AN AMPLIFIER.html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