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ANORGANISCHE QUALITATIVE MIKROANALYSE</w:t>
      </w:r>
    </w:p>
    <w:p>
      <w:r>
        <w:rPr>
          <w:rFonts w:ascii="宋体" w:hAnsi="宋体" w:eastAsia="宋体"/>
          <w:sz w:val="24"/>
        </w:rPr>
        <w:t>HANNS MALISSA UND A.A.BENEDETTI-PICHLER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ANORGANISCHE QUALITATIVE MIKROANALYSE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HANNS MALISSA UND A.A.BENEDETTI-PICHLER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WIEN.SPRINGER-VEPLAG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本书出售、求购地址：https://www.jiaokey.com/book/detail/40093099.html</w:t>
      </w:r>
    </w:p>
    <w:p>
      <w:r>
        <w:t>更多相关图书推荐：https://www.jiaokey.com</w:t>
      </w:r>
    </w:p>
    <w:p>
      <w:r>
        <w:t>HANNS MALISSA UND A.A.BENEDETTI-PICHLER 其他作品：https://www.jiaokey.com/tag/HANNS MALISSA UND A.A.BENEDETTI-PICHLER.html</w:t>
      </w:r>
    </w:p>
    <w:p>
      <w:r>
        <w:t>WIEN.SPRINGER-VEPLAG 出版图书：https://www.jiaokey.com/tag/WIEN.SPRINGER-VEPLAG.html</w:t>
      </w:r>
    </w:p>
    <w:p>
      <w:r>
        <w:t>关键词搜索：https://www.jiaokey.com/tag/ANORGANISCHE QUALITATIVE MIKROANALYSE.html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