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INSPECTION MANUAL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INSPECTION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本书出售、求购地址：https://www.jiaokey.com/book/detail/40094017.html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关键词搜索：https://www.jiaokey.com/tag/ENGINEERING INSPECTION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