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Ⅳ-CROSS-LINKED COTTON: A COMPARISON BETWEEN TWO CROSS-LINKS OF DIFFERENT LENGTH</w:t>
      </w:r>
    </w:p>
    <w:p>
      <w:r>
        <w:rPr>
          <w:rFonts w:ascii="宋体" w:hAnsi="宋体" w:eastAsia="宋体"/>
          <w:sz w:val="24"/>
        </w:rPr>
        <w:t>J.G.ROBERTS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Ⅳ-CROSS-LINKED COTTON: A COMPARISON BETWEEN TWO CROSS-LINKS OF DIFFERENT LENGTH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本书出售、求购地址：https://www.jiaokey.com/book/detail/40095445.html</w:t>
      </w:r>
    </w:p>
    <w:p>
      <w:r>
        <w:t>更多相关图书推荐：https://www.jiaokey.com</w:t>
      </w:r>
    </w:p>
    <w:p>
      <w:r>
        <w:t>J.G.ROBERTS 其他作品：https://www.jiaokey.com/tag/J.G.ROBERTS.html</w:t>
      </w:r>
    </w:p>
    <w:p>
      <w:r>
        <w:t>关键词搜索：https://www.jiaokey.com/tag/Ⅳ-CROSS-LINKED COTTON: A COMPARISON BETWEEN TWO CROSS-LINKS OF DIFFERENT LENGTH.html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