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WOOLLEN &amp; WORSTED YARN MANUFACTURE</w:t>
      </w:r>
    </w:p>
    <w:p>
      <w:r>
        <w:rPr>
          <w:rFonts w:ascii="宋体" w:hAnsi="宋体" w:eastAsia="宋体"/>
          <w:sz w:val="24"/>
        </w:rPr>
        <w:t>J.W.RADCLIFFE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WOOLLEN &amp; WORSTED YARN MANUFACTURE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J.W.RADCLIFFE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EMMOTT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本书出售、求购地址：https://www.jiaokey.com/book/detail/40095461.html</w:t>
      </w:r>
    </w:p>
    <w:p>
      <w:r>
        <w:t>更多相关图书推荐：https://www.jiaokey.com</w:t>
      </w:r>
    </w:p>
    <w:p>
      <w:r>
        <w:t>J.W.RADCLIFFE 其他作品：https://www.jiaokey.com/tag/J.W.RADCLIFFE.html</w:t>
      </w:r>
    </w:p>
    <w:p>
      <w:r>
        <w:t>EMMOTT &amp; CO 出版图书：https://www.jiaokey.com/tag/EMMOTT &amp; CO.html</w:t>
      </w:r>
    </w:p>
    <w:p>
      <w:r>
        <w:t>关键词搜索：https://www.jiaokey.com/tag/WOOLLEN &amp; WORSTED YARN MANUFACTURE.html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