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 CARDING AND COMBING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 CARDING AND COMBING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本书出售、求购地址：https://www.jiaokey.com/book/detail/40095474.html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关键词搜索：https://www.jiaokey.com/tag/WOOL CARDING AND COMBING.html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