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INSTRUCTIONS TDOD-11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INSTRUCTIONS TDOD-11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本书出售、求购地址：https://www.jiaokey.com/book/detail/40095877.html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关键词搜索：https://www.jiaokey.com/tag/FABRICATION INSTRUCTIONS TDOD-11.html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