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HANDBOOK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关键词搜索：https://www.jiaokey.com/tag/VLSI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