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TECHNOLOGY AND APPLICATIONS 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TECHNOLOGY AND APPLICATIONS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本书出售、求购地址：https://www.jiaokey.com/book/detail/40096067.html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关键词搜索：https://www.jiaokey.com/tag/POWER ELECTRONICS TECHNOLOGY AND APPLICATIONS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