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PROGRAMMABLE CIRCUITS  A GUIDE TO PLDS，STATE MACHINES，AND MICROCONTROLLERS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PROGRAMMABLE CIRCUITS  A GUIDE TO PLDS，STATE MACHINES，AND MICROCONTROLLERS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本书出售、求购地址：https://www.jiaokey.com/book/detail/40096068.html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关键词搜索：https://www.jiaokey.com/tag/PRACTICAL PROGRAMMABLE CIRCUITS  A GUIDE TO PLDS，STATE MACHINES，AND MICROCONTROLLERS.html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