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书名：MULTICHIP MODULES AND RELATED TECHNOLOGIES</w:t>
      </w:r>
    </w:p>
    <w:p>
      <w:r>
        <w:t>作者：GERALD L.GINSBERG  DONALD P.SCHNORR</w:t>
      </w:r>
    </w:p>
    <w:p>
      <w:r>
        <w:t>出版社：MCGRAW-HILL，INC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MULTICHIP MODULES AND RELATED TECHNOLOGIES 评论地址：https://www.jiaokey.com/book/detail/40096071.html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