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 OF METALS AND SEMICONDUCTORS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 OF METALS AND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本书出售、求购地址：https://www.jiaokey.com/book/detail/40096098.html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关键词搜索：https://www.jiaokey.com/tag/ELECTROCHEMISTRY OF METALS AND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