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IN SILICON DEVICES SILICON PASSIVATION AND PELATED INSTABILITIES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IN SILICON DEVICES SILICON PASSIVATION AND PELATED INSTABILITIES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本书出售、求购地址：https://www.jiaokey.com/book/detail/40096166.html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关键词搜索：https://www.jiaokey.com/tag/INSTABILITIES IN SILICON DEVICES SILICON PASSIVATION AND PELATED INSTABILITIES.html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