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40096871_INTRODUCTION TO VLSI SILICON DEVICES PHYSICS,TECHNOLOGY AND CHARACTERIZATION_p569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40096871_INTRODUCTION TO VLSI SILICON DEVICES PHYSICS,TECHNOLOGY AND CHARACTERIZATION_p569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本书出售、求购地址：https://www.jiaokey.com/book/detail/40096871.html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关键词搜索：https://www.jiaokey.com/tag/40096871_INTRODUCTION TO VLSI SILICON DEVICES PHYSICS,TECHNOLOGY AND CHARACTERIZATION_p569.html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