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书名：MULTI-LEVEL SIMULATION FOR VLSI DESIGN</w:t>
      </w:r>
    </w:p>
    <w:p>
      <w:r>
        <w:t>作者：DWIGHT D.HILL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MULTI-LEVEL SIMULATION FOR VLSI DESIGN 评论地址：https://www.jiaokey.com/book/detail/40096884.html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