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40097033_STERILIZATION BY IONIZING RADIATION_p478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40097033_STERILIZATION BY IONIZING RADIATION_p478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关键词搜索：https://www.jiaokey.com/tag/40097033_STERILIZATION BY IONIZING RADIATION_p478.html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