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BENCHMARK PAPERS IN INORGANIC CHEMISTRY  HARD AND SOFT ACIDS AND BASES</w:t>
      </w:r>
    </w:p>
    <w:p>
      <w:r>
        <w:rPr>
          <w:rFonts w:ascii="宋体" w:hAnsi="宋体" w:eastAsia="宋体"/>
          <w:sz w:val="24"/>
        </w:rPr>
        <w:t>HUTCHINSON &amp;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BENCHMARK PAPERS IN INORGANIC CHEMISTRY  HARD AND SOFT ACIDS AND BASES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HUTCHINSON &amp;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本书出售、求购地址：https://www.jiaokey.com/book/detail/40097050.html</w:t>
      </w:r>
    </w:p>
    <w:p>
      <w:r>
        <w:t>更多相关图书推荐：https://www.jiaokey.com</w:t>
      </w:r>
    </w:p>
    <w:p>
      <w:r>
        <w:t>HUTCHINSON &amp; ROSS 其他作品：https://www.jiaokey.com/tag/HUTCHINSON &amp; ROSS.html</w:t>
      </w:r>
    </w:p>
    <w:p>
      <w:r>
        <w:t>INC 出版图书：https://www.jiaokey.com/tag/INC.html</w:t>
      </w:r>
    </w:p>
    <w:p>
      <w:r>
        <w:t>关键词搜索：https://www.jiaokey.com/tag/BENCHMARK PAPERS IN INORGANIC CHEMISTRY  HARD AND SOFT ACIDS AND BASES.html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