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CHLORINATED INSECTICIDES  VOLUME I  TECHNOLOGY AND APPLICATION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CHLORINATED INSECTICIDES  VOLUME I  TECHNOLOGY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关键词搜索：https://www.jiaokey.com/tag/CHLORINATED INSECTICIDES  VOLUME I  TECHNOLOGY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