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 SCIENCE JAPAN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 SCIENCE JAPAN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本书出售、求购地址：https://www.jiaokey.com/book/detail/40097070.html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关键词搜索：https://www.jiaokey.com/tag/PROGRESS IN POLYMER SCIENCE JAPAN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