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PROTEINS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本书出售、求购地址：https://www.jiaokey.com/book/detail/40097076.html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关键词搜索：https://www.jiaokey.com/tag/FOOD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