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40097084_THE EXTRA PHARMACOPOEIA_p2077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40097084_THE EXTRA PHARMACOPOEIA_p2077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关键词搜索：https://www.jiaokey.com/tag/40097084_THE EXTRA PHARMACOPOEIA_p2077.html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