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XLVII  ENZYME STRUCTURE  PART E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XLVII  ENZYME STRUCTURE  PART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本书出售、求购地址：https://www.jiaokey.com/book/detail/40097191.html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XLVII  ENZYME STRUCTURE  PART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