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PROGRAMMING AND PROBLEMSOLVING WITH PASCAL</w:t>
      </w:r>
    </w:p>
    <w:p>
      <w:r>
        <w:rPr>
          <w:rFonts w:ascii="宋体" w:hAnsi="宋体" w:eastAsia="宋体"/>
          <w:sz w:val="24"/>
        </w:rPr>
        <w:t>G.MICHAEL SCHNEIDER STEVEN W.WEINGART AND DAVID M.PERLMAN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PROGRAMMING AND PROBLEMSOLVING WITH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G.MICHAEL SCHNEIDER STEVEN W.WEINGART AND DAVID M.PERLMAN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本书出售、求购地址：https://www.jiaokey.com/book/detail/40097589.html</w:t>
      </w:r>
    </w:p>
    <w:p>
      <w:r>
        <w:t>更多相关图书推荐：https://www.jiaokey.com</w:t>
      </w:r>
    </w:p>
    <w:p>
      <w:r>
        <w:t>G.MICHAEL SCHNEIDER STEVEN W.WEINGART AND DAVID M.PERLMAN 其他作品：https://www.jiaokey.com/tag/G.MICHAEL SCHNEIDER STEVEN W.WEINGART AND DAVID M.PERLMAN.html</w:t>
      </w:r>
    </w:p>
    <w:p>
      <w:r>
        <w:t>关键词搜索：https://www.jiaokey.com/tag/AN INTRODUCTION TO PROGRAMMING AND PROBLEMSOLVING WITH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