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西藏农民  后藏班觉伦布村的调查报告  法文</w:t>
      </w:r>
    </w:p>
    <w:p>
      <w:r>
        <w:rPr>
          <w:rFonts w:ascii="宋体" w:hAnsi="宋体" w:eastAsia="宋体"/>
          <w:sz w:val="24"/>
        </w:rPr>
        <w:t>平措占堆著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西藏农民  后藏班觉伦布村的调查报告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平措占堆著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本书出售、求购地址：https://www.jiaokey.com/book/detail/40097656.html</w:t>
      </w:r>
    </w:p>
    <w:p>
      <w:r>
        <w:t>更多相关图书推荐：https://www.jiaokey.com</w:t>
      </w:r>
    </w:p>
    <w:p>
      <w:r>
        <w:t>平措占堆著 其他作品：https://www.jiaokey.com/tag/平措占堆著.html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关键词搜索：https://www.jiaokey.com/tag/西藏农民  后藏班觉伦布村的调查报告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