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ENCYCLOPEDIA OF ORGANIC CHEMISTRY·SERIES Ⅲ CARBOISOCYCLIC CONDENSED COMPOUNDS  VOL.12B-8</w:t>
      </w:r>
    </w:p>
    <w:p>
      <w:r>
        <w:rPr>
          <w:rFonts w:ascii="宋体" w:hAnsi="宋体" w:eastAsia="宋体"/>
          <w:sz w:val="24"/>
        </w:rPr>
        <w:t>F.RADT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ENCYCLOPEDIA OF ORGANIC CHEMISTRY·SERIES Ⅲ CARBOISOCYCLIC CONDENSED COMPOUNDS  VOL.12B-8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本书出售、求购地址：https://www.jiaokey.com/book/detail/40097817.html</w:t>
      </w:r>
    </w:p>
    <w:p>
      <w:r>
        <w:t>更多相关图书推荐：https://www.jiaokey.com</w:t>
      </w:r>
    </w:p>
    <w:p>
      <w:r>
        <w:t>F.RADT 其他作品：https://www.jiaokey.com/tag/F.RADT.html</w:t>
      </w:r>
    </w:p>
    <w:p>
      <w:r>
        <w:t>关键词搜索：https://www.jiaokey.com/tag/ELSEVIER’S ENCYCLOPEDIA OF ORGANIC CHEMISTRY·SERIES Ⅲ CARBOISOCYCLIC CONDENSED COMPOUNDS  VOL.12B-8.html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