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VOL.14-补编2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VOL.14-补编2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本书出售、求购地址：https://www.jiaokey.com/book/detail/40097822.html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VOL.14-补编2.html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