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LNORGANIC CHEMISTRY  PREPARATIONS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LNORGANIC CHEMISTRY  PREPARATIONS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本书出售、求购地址：https://www.jiaokey.com/book/detail/40097849.html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关键词搜索：https://www.jiaokey.com/tag/PRACTICAL LNORGANIC CHEMISTRY  PREPARATIONS.html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