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INDUSTRIAL TOXICOLOGY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INDUSTRIAL TOXICOLOGY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本书出售、求购地址：https://www.jiaokey.com/book/detail/40097858.html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关键词搜索：https://www.jiaokey.com/tag/HANDBOOK OF INDUSTRIAL TOXICOLOGY.html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