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DETERMINATION IN ORGANIC CHEMISTRY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DETERMINATION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本书出售、求购地址：https://www.jiaokey.com/book/detail/40098239.html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关键词搜索：https://www.jiaokey.com/tag/STRUCTURE DETERMINATION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