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SYSTEMATIC IDENTIFICATION OF ORGANIC COMPOUNDS A LABORATORY MANUAL FIFTH EDITION</w:t>
      </w:r>
    </w:p>
    <w:p>
      <w:r>
        <w:rPr>
          <w:rFonts w:ascii="宋体" w:hAnsi="宋体" w:eastAsia="宋体"/>
          <w:sz w:val="24"/>
        </w:rPr>
        <w:t>RALPH L.SHRINER  REYNOLD C.FUSON  DAVID Y.CURTIN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SYSTEMATIC IDENTIFICATION OF ORGANIC COMPOUNDS A LABORATORY MANUAL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L.SHRINER  REYNOLD C.FUSON  DAVID Y.CURTIN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本书出售、求购地址：https://www.jiaokey.com/book/detail/40098243.html</w:t>
      </w:r>
    </w:p>
    <w:p>
      <w:r>
        <w:t>更多相关图书推荐：https://www.jiaokey.com</w:t>
      </w:r>
    </w:p>
    <w:p>
      <w:r>
        <w:t>RALPH L.SHRINER  REYNOLD C.FUSON  DAVID Y.CURTIN 其他作品：https://www.jiaokey.com/tag/RALPH L.SHRINER  REYNOLD C.FUSON  DAVID Y.CURTIN.html</w:t>
      </w:r>
    </w:p>
    <w:p>
      <w:r>
        <w:t>关键词搜索：https://www.jiaokey.com/tag/THE SYSTEMATIC IDENTIFICATION OF ORGANIC COMPOUNDS A LABORATORY MANUAL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