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UND TECHNOLOGIE DER KUNSTSTOFFE  BAND Ⅱ  INDUSTRIELLE HERSTELLUNG UND EIGENSCHAFTEN DER KUNSTSTOFFE</w:t>
      </w:r>
    </w:p>
    <w:p>
      <w:r>
        <w:rPr>
          <w:rFonts w:ascii="宋体" w:hAnsi="宋体" w:eastAsia="宋体"/>
          <w:sz w:val="24"/>
        </w:rPr>
        <w:t>R.HOUWINK AND A.J.STAVERMAN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UND TECHNOLOGIE DER KUNSTSTOFFE  BAND Ⅱ  INDUSTRIELLE HERSTELLUNG UND EIGENSCHAFTEN DER KUNSTSTOFFE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R.HOUWINK AND A.J.STAVERMAN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本书出售、求购地址：https://www.jiaokey.com/book/detail/40098263.html</w:t>
      </w:r>
    </w:p>
    <w:p>
      <w:r>
        <w:t>更多相关图书推荐：https://www.jiaokey.com</w:t>
      </w:r>
    </w:p>
    <w:p>
      <w:r>
        <w:t>R.HOUWINK AND A.J.STAVERMAN 其他作品：https://www.jiaokey.com/tag/R.HOUWINK AND A.J.STAVERMAN.html</w:t>
      </w:r>
    </w:p>
    <w:p>
      <w:r>
        <w:t>关键词搜索：https://www.jiaokey.com/tag/CHEMIE UND TECHNOLOGIE DER KUNSTSTOFFE  BAND Ⅱ  INDUSTRIELLE HERSTELLUNG UND EIGENSCHAFTEN DER KUNSTSTOFFE.html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