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电子设计自动化基础  英文版</w:t>
      </w:r>
    </w:p>
    <w:p>
      <w:r>
        <w:rPr>
          <w:rFonts w:ascii="宋体" w:hAnsi="宋体" w:eastAsia="宋体"/>
          <w:sz w:val="24"/>
        </w:rPr>
        <w:t>（美）伯恩鲍姆（Birnbaum，M.D.）著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（美）伯恩鲍姆（Birnbaum，M.D.）著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本书出售、求购地址：https://www.jiaokey.com/book/detail/40098523.html</w:t>
      </w:r>
    </w:p>
    <w:p>
      <w:r>
        <w:t>更多相关图书推荐：https://www.jiaokey.com</w:t>
      </w:r>
    </w:p>
    <w:p>
      <w:r>
        <w:t>（美）伯恩鲍姆（Birnbaum，M.D.）著 其他作品：https://www.jiaokey.com/tag/（美）伯恩鲍姆（Birnbaum，M.D.）著.html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关键词搜索：https://www.jiaokey.com/tag/电子设计自动化基础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