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Linux设备驱动程序 第3版</w:t>
      </w:r>
    </w:p>
    <w:p>
      <w:r>
        <w:rPr>
          <w:rFonts w:ascii="宋体" w:hAnsi="宋体" w:eastAsia="宋体"/>
          <w:sz w:val="24"/>
        </w:rPr>
        <w:t>（美）科比特（Corbet，J.），（美）鲁宾尼（Rubini，A.），（美）哈特曼（Hartman，G.K.）著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Linux设备驱动程序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（美）科比特（Corbet，J.），（美）鲁宾尼（Rubini，A.），（美）哈特曼（Hartman，G.K.）著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本书出售、求购地址：https://www.jiaokey.com/book/detail/40098527.html</w:t>
      </w:r>
    </w:p>
    <w:p>
      <w:r>
        <w:t>更多相关图书推荐：https://www.jiaokey.com</w:t>
      </w:r>
    </w:p>
    <w:p>
      <w:r>
        <w:t>（美）科比特（Corbet，J.），（美）鲁宾尼（Rubini，A.），（美）哈特曼（Hartman，G.K.）著 其他作品：https://www.jiaokey.com/tag/（美）科比特（Corbet，J.），（美）鲁宾尼（Rubini，A.），（美）哈特曼（Hartman，G.K.）著.html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关键词搜索：https://www.jiaokey.com/tag/Linux设备驱动程序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