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 3RD EDITION 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 3RD EDITION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本书出售、求购地址：https://www.jiaokey.com/book/detail/40098534.html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关键词搜索：https://www.jiaokey.com/tag/HANDBOOK OF BIOCHEMISTRY AND MOLECULAR BIOLOGY  3RD EDITION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