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OBSTRUCTIVE PULMONARY DISEASE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OBSTRUCTIVE PULMONARY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本书出售、求购地址：https://www.jiaokey.com/book/detail/40098545.html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关键词搜索：https://www.jiaokey.com/tag/CHRONIC OBSTRUCTIVE PULMONARY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