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LABORATORY IN CLINICAL MEDICINE INTERPRETATION AND APPLICATION  SECOND EDITION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LABORATORY IN CLINICAL MEDICINE INTERPRETATION AND APPLICATION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本书出售、求购地址：https://www.jiaokey.com/book/detail/40098564.html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关键词搜索：https://www.jiaokey.com/tag/THE LABORATORY IN CLINICAL MEDICINE INTERPRETATION AND APPLICATION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