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EPIDEMIOLOGY-THE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EPIDEMIOLOGY-THE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本书出售、求购地址：https://www.jiaokey.com/book/detail/40098684.html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EPIDEMIOLOGY-THE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