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PATHOLOGY OF THE MEDIASTINUM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PATHOLOGY OF THE MEDIASTINUM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本书出售、求购地址：https://www.jiaokey.com/book/detail/40098720.html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关键词搜索：https://www.jiaokey.com/tag/SURGICAL PATHOLOGY OF THE MEDIASTINUM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