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PRIMARY MALIGNANT NEOPLASMS</w:t>
      </w:r>
    </w:p>
    <w:p>
      <w:r>
        <w:t>作者:JR.  R.A.GREENBERG  D.G.SCHOENBERG</w:t>
      </w:r>
    </w:p>
    <w:p>
      <w:r>
        <w:t>出版社:SPRIGNER-VERLAG</w:t>
      </w:r>
    </w:p>
    <w:p>
      <w:r>
        <w:t>出版日期：</w:t>
      </w:r>
    </w:p>
    <w:p>
      <w:r>
        <w:t>总页数：173</w:t>
      </w:r>
    </w:p>
    <w:p>
      <w:r>
        <w:t>更多请访问教客网:www.jiaokey.com</w:t>
      </w:r>
    </w:p>
    <w:p>
      <w:r>
        <w:t>MULTIPLE PRIMARY MALIGNANT NEOPLASMS评论地址：https://www.jiaokey.com/book/detail/40098840.html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