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DIAGNOSTIC RADIOLOGY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DIAGNOSTIC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本书出售、求购地址：https://www.jiaokey.com/book/detail/40099771.html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关键词搜索：https://www.jiaokey.com/tag/FUNDAMENTALS OF DIAGNOSTIC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