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RADIOPHARMACOLOGY VOLUME Ⅰ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RADIOPHARMACOLOGY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本书出售、求购地址：https://www.jiaokey.com/book/detail/40099863.html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关键词搜索：https://www.jiaokey.com/tag/PRINCIPLES OF RADIOPHARMACOLOGY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