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METHODS AND DIAGNOSIS VOLUME Ⅰ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METHODS AND DIAGNOSIS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关键词搜索：https://www.jiaokey.com/tag/CLINICAL LABORATORY METHODS AND DIAGNOSIS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