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ⅡA BACTERIAL PPROTEIN TOXINS</w:t>
      </w:r>
    </w:p>
    <w:p>
      <w:r>
        <w:rPr>
          <w:rFonts w:ascii="宋体" w:hAnsi="宋体" w:eastAsia="宋体"/>
          <w:sz w:val="24"/>
        </w:rPr>
        <w:t>SOLOMON KADIS  THOMAS C.MONTIE  SAMUEL J.AJL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ⅡA BACTERIAL PPROTEIN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KADIS  THOMAS C.MONTIE  SAMUEL J.AJL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本书出售、求购地址：https://www.jiaokey.com/book/detail/40100322.html</w:t>
      </w:r>
    </w:p>
    <w:p>
      <w:r>
        <w:t>更多相关图书推荐：https://www.jiaokey.com</w:t>
      </w:r>
    </w:p>
    <w:p>
      <w:r>
        <w:t>SOLOMON KADIS  THOMAS C.MONTIE  SAMUEL J.AJL 其他作品：https://www.jiaokey.com/tag/SOLOMON KADIS  THOMAS C.MONTIE  SAMUEL J.AJL.html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ⅡA BACTERIAL PPROTEIN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